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94E4" w14:textId="77777777" w:rsidR="00AE23AC" w:rsidRDefault="00000000">
      <w:pPr>
        <w:pStyle w:val="Judul"/>
      </w:pPr>
      <w:r>
        <w:t>Soal Ulangan IPA - Panca Indra Manusia</w:t>
      </w:r>
    </w:p>
    <w:p w14:paraId="756DCA63" w14:textId="77777777" w:rsidR="00AE23AC" w:rsidRDefault="00000000">
      <w:r>
        <w:t>Kelas: 3–5 SD</w:t>
      </w:r>
      <w:r>
        <w:br/>
      </w:r>
    </w:p>
    <w:p w14:paraId="0FFA36D2" w14:textId="77777777" w:rsidR="00AE23AC" w:rsidRDefault="00000000">
      <w:pPr>
        <w:pStyle w:val="Judul1"/>
      </w:pPr>
      <w:r>
        <w:t>A. Pilihan Ganda (20 Soal)</w:t>
      </w:r>
    </w:p>
    <w:p w14:paraId="0D15DDB3" w14:textId="77777777" w:rsidR="00AE23AC" w:rsidRDefault="00000000">
      <w:r>
        <w:t>1. Indra penglihatan manusia adalah ....</w:t>
      </w:r>
    </w:p>
    <w:p w14:paraId="1AE6D37A" w14:textId="77777777" w:rsidR="00AE23AC" w:rsidRDefault="00000000">
      <w:pPr>
        <w:pStyle w:val="PoinDaftar"/>
      </w:pPr>
      <w:r>
        <w:t>a. Telinga</w:t>
      </w:r>
    </w:p>
    <w:p w14:paraId="244BB2AF" w14:textId="77777777" w:rsidR="00AE23AC" w:rsidRDefault="00000000">
      <w:pPr>
        <w:pStyle w:val="PoinDaftar"/>
      </w:pPr>
      <w:r>
        <w:t>b. Mata</w:t>
      </w:r>
    </w:p>
    <w:p w14:paraId="0712A25E" w14:textId="77777777" w:rsidR="00AE23AC" w:rsidRDefault="00000000">
      <w:pPr>
        <w:pStyle w:val="PoinDaftar"/>
      </w:pPr>
      <w:r>
        <w:t>c. Hidung</w:t>
      </w:r>
    </w:p>
    <w:p w14:paraId="70EBABDD" w14:textId="77777777" w:rsidR="00AE23AC" w:rsidRDefault="00000000">
      <w:pPr>
        <w:pStyle w:val="PoinDaftar"/>
      </w:pPr>
      <w:r>
        <w:t>d. Lidah</w:t>
      </w:r>
    </w:p>
    <w:p w14:paraId="1C2D3493" w14:textId="77777777" w:rsidR="00AE23AC" w:rsidRDefault="00000000">
      <w:r>
        <w:t>2. Bagian mata yang berfungsi mengatur banyak sedikitnya cahaya yang masuk adalah ....</w:t>
      </w:r>
    </w:p>
    <w:p w14:paraId="0D46A57A" w14:textId="77777777" w:rsidR="00AE23AC" w:rsidRDefault="00000000">
      <w:pPr>
        <w:pStyle w:val="PoinDaftar"/>
      </w:pPr>
      <w:r>
        <w:t>a. Kornea</w:t>
      </w:r>
    </w:p>
    <w:p w14:paraId="6A46E407" w14:textId="77777777" w:rsidR="00AE23AC" w:rsidRDefault="00000000">
      <w:pPr>
        <w:pStyle w:val="PoinDaftar"/>
      </w:pPr>
      <w:r>
        <w:t>b. Retina</w:t>
      </w:r>
    </w:p>
    <w:p w14:paraId="3CA6CEEA" w14:textId="77777777" w:rsidR="00AE23AC" w:rsidRDefault="00000000">
      <w:pPr>
        <w:pStyle w:val="PoinDaftar"/>
      </w:pPr>
      <w:r>
        <w:t>c. Iris</w:t>
      </w:r>
    </w:p>
    <w:p w14:paraId="665CAFD6" w14:textId="77777777" w:rsidR="00AE23AC" w:rsidRDefault="00000000">
      <w:pPr>
        <w:pStyle w:val="PoinDaftar"/>
      </w:pPr>
      <w:r>
        <w:t>d. Lensa</w:t>
      </w:r>
    </w:p>
    <w:p w14:paraId="0CD293DD" w14:textId="77777777" w:rsidR="00AE23AC" w:rsidRDefault="00000000">
      <w:r>
        <w:t>3. Bagian telinga yang berfungsi menangkap getaran suara adalah ....</w:t>
      </w:r>
    </w:p>
    <w:p w14:paraId="057F4713" w14:textId="77777777" w:rsidR="00AE23AC" w:rsidRDefault="00000000">
      <w:pPr>
        <w:pStyle w:val="PoinDaftar"/>
      </w:pPr>
      <w:r>
        <w:t>a. Daun telinga</w:t>
      </w:r>
    </w:p>
    <w:p w14:paraId="7ED669CF" w14:textId="77777777" w:rsidR="00AE23AC" w:rsidRDefault="00000000">
      <w:pPr>
        <w:pStyle w:val="PoinDaftar"/>
      </w:pPr>
      <w:r>
        <w:t>b. Koklea</w:t>
      </w:r>
    </w:p>
    <w:p w14:paraId="02A6161A" w14:textId="77777777" w:rsidR="00AE23AC" w:rsidRDefault="00000000">
      <w:pPr>
        <w:pStyle w:val="PoinDaftar"/>
      </w:pPr>
      <w:r>
        <w:t>c. Gendang telinga</w:t>
      </w:r>
    </w:p>
    <w:p w14:paraId="38AA8623" w14:textId="77777777" w:rsidR="00AE23AC" w:rsidRDefault="00000000">
      <w:pPr>
        <w:pStyle w:val="PoinDaftar"/>
      </w:pPr>
      <w:r>
        <w:t>d. Saluran eustachius</w:t>
      </w:r>
    </w:p>
    <w:p w14:paraId="00E8CA62" w14:textId="77777777" w:rsidR="00AE23AC" w:rsidRDefault="00000000">
      <w:r>
        <w:t>4. Indra penciuman adalah ....</w:t>
      </w:r>
    </w:p>
    <w:p w14:paraId="7DA8B7A9" w14:textId="77777777" w:rsidR="00AE23AC" w:rsidRDefault="00000000">
      <w:pPr>
        <w:pStyle w:val="PoinDaftar"/>
      </w:pPr>
      <w:r>
        <w:t>a. Lidah</w:t>
      </w:r>
    </w:p>
    <w:p w14:paraId="4C9AD916" w14:textId="77777777" w:rsidR="00AE23AC" w:rsidRDefault="00000000">
      <w:pPr>
        <w:pStyle w:val="PoinDaftar"/>
      </w:pPr>
      <w:r>
        <w:t>b. Hidung</w:t>
      </w:r>
    </w:p>
    <w:p w14:paraId="6B870EC3" w14:textId="77777777" w:rsidR="00AE23AC" w:rsidRDefault="00000000">
      <w:pPr>
        <w:pStyle w:val="PoinDaftar"/>
      </w:pPr>
      <w:r>
        <w:t>c. Telinga</w:t>
      </w:r>
    </w:p>
    <w:p w14:paraId="374E2CA7" w14:textId="77777777" w:rsidR="00AE23AC" w:rsidRDefault="00000000">
      <w:pPr>
        <w:pStyle w:val="PoinDaftar"/>
      </w:pPr>
      <w:r>
        <w:t>d. Kulit</w:t>
      </w:r>
    </w:p>
    <w:p w14:paraId="4D13C607" w14:textId="77777777" w:rsidR="00AE23AC" w:rsidRDefault="00000000">
      <w:r>
        <w:t>5. Bagian lidah yang peka terhadap rasa manis adalah ....</w:t>
      </w:r>
    </w:p>
    <w:p w14:paraId="0AA0DFB3" w14:textId="77777777" w:rsidR="00AE23AC" w:rsidRDefault="00000000">
      <w:pPr>
        <w:pStyle w:val="PoinDaftar"/>
      </w:pPr>
      <w:r>
        <w:t>a. Ujung lidah</w:t>
      </w:r>
    </w:p>
    <w:p w14:paraId="58B291BE" w14:textId="77777777" w:rsidR="00AE23AC" w:rsidRDefault="00000000">
      <w:pPr>
        <w:pStyle w:val="PoinDaftar"/>
      </w:pPr>
      <w:r>
        <w:t>b. Belakang lidah</w:t>
      </w:r>
    </w:p>
    <w:p w14:paraId="558E1D4F" w14:textId="77777777" w:rsidR="00AE23AC" w:rsidRDefault="00000000">
      <w:pPr>
        <w:pStyle w:val="PoinDaftar"/>
      </w:pPr>
      <w:r>
        <w:t>c. Samping lidah</w:t>
      </w:r>
    </w:p>
    <w:p w14:paraId="48074022" w14:textId="77777777" w:rsidR="00AE23AC" w:rsidRDefault="00000000">
      <w:pPr>
        <w:pStyle w:val="PoinDaftar"/>
      </w:pPr>
      <w:r>
        <w:t>d. Tengah lidah</w:t>
      </w:r>
    </w:p>
    <w:p w14:paraId="5934296C" w14:textId="77777777" w:rsidR="00AE23AC" w:rsidRDefault="00000000">
      <w:r>
        <w:t>6. Kulit dapat merasakan ....</w:t>
      </w:r>
    </w:p>
    <w:p w14:paraId="4126029B" w14:textId="77777777" w:rsidR="00AE23AC" w:rsidRDefault="00000000">
      <w:pPr>
        <w:pStyle w:val="PoinDaftar"/>
      </w:pPr>
      <w:r>
        <w:t>a. Rasa makanan</w:t>
      </w:r>
    </w:p>
    <w:p w14:paraId="6A3EBD23" w14:textId="77777777" w:rsidR="00AE23AC" w:rsidRDefault="00000000">
      <w:pPr>
        <w:pStyle w:val="PoinDaftar"/>
      </w:pPr>
      <w:r>
        <w:lastRenderedPageBreak/>
        <w:t>b. Bau bunga</w:t>
      </w:r>
    </w:p>
    <w:p w14:paraId="03EAD6D6" w14:textId="77777777" w:rsidR="00AE23AC" w:rsidRDefault="00000000">
      <w:pPr>
        <w:pStyle w:val="PoinDaftar"/>
      </w:pPr>
      <w:r>
        <w:t>c. Panas dan dingin</w:t>
      </w:r>
    </w:p>
    <w:p w14:paraId="63409187" w14:textId="77777777" w:rsidR="00AE23AC" w:rsidRDefault="00000000">
      <w:pPr>
        <w:pStyle w:val="PoinDaftar"/>
      </w:pPr>
      <w:r>
        <w:t>d. Cahaya</w:t>
      </w:r>
    </w:p>
    <w:p w14:paraId="3F1BD451" w14:textId="77777777" w:rsidR="00AE23AC" w:rsidRDefault="00000000">
      <w:r>
        <w:t>7. Alat indra yang membantu kita melihat benda berwarna adalah ....</w:t>
      </w:r>
    </w:p>
    <w:p w14:paraId="29ACECF6" w14:textId="77777777" w:rsidR="00AE23AC" w:rsidRDefault="00000000">
      <w:pPr>
        <w:pStyle w:val="PoinDaftar"/>
      </w:pPr>
      <w:r>
        <w:t>a. Lidah</w:t>
      </w:r>
    </w:p>
    <w:p w14:paraId="6A0B626C" w14:textId="77777777" w:rsidR="00AE23AC" w:rsidRDefault="00000000">
      <w:pPr>
        <w:pStyle w:val="PoinDaftar"/>
      </w:pPr>
      <w:r>
        <w:t>b. Hidung</w:t>
      </w:r>
    </w:p>
    <w:p w14:paraId="51CBA6E5" w14:textId="77777777" w:rsidR="00AE23AC" w:rsidRDefault="00000000">
      <w:pPr>
        <w:pStyle w:val="PoinDaftar"/>
      </w:pPr>
      <w:r>
        <w:t>c. Mata</w:t>
      </w:r>
    </w:p>
    <w:p w14:paraId="0CCE7AFB" w14:textId="77777777" w:rsidR="00AE23AC" w:rsidRDefault="00000000">
      <w:pPr>
        <w:pStyle w:val="PoinDaftar"/>
      </w:pPr>
      <w:r>
        <w:t>d. Telinga</w:t>
      </w:r>
    </w:p>
    <w:p w14:paraId="6850B637" w14:textId="77777777" w:rsidR="00AE23AC" w:rsidRDefault="00000000">
      <w:r>
        <w:t>8. Alat indra yang berhubungan dengan saraf penciuman adalah ....</w:t>
      </w:r>
    </w:p>
    <w:p w14:paraId="7B6B3D4F" w14:textId="77777777" w:rsidR="00AE23AC" w:rsidRDefault="00000000">
      <w:pPr>
        <w:pStyle w:val="PoinDaftar"/>
      </w:pPr>
      <w:r>
        <w:t>a. Lidah</w:t>
      </w:r>
    </w:p>
    <w:p w14:paraId="5C1BFE07" w14:textId="77777777" w:rsidR="00AE23AC" w:rsidRDefault="00000000">
      <w:pPr>
        <w:pStyle w:val="PoinDaftar"/>
      </w:pPr>
      <w:r>
        <w:t>b. Mata</w:t>
      </w:r>
    </w:p>
    <w:p w14:paraId="38ED35F9" w14:textId="77777777" w:rsidR="00AE23AC" w:rsidRDefault="00000000">
      <w:pPr>
        <w:pStyle w:val="PoinDaftar"/>
      </w:pPr>
      <w:r>
        <w:t>c. Telinga</w:t>
      </w:r>
    </w:p>
    <w:p w14:paraId="7F3C6CB7" w14:textId="77777777" w:rsidR="00AE23AC" w:rsidRDefault="00000000">
      <w:pPr>
        <w:pStyle w:val="PoinDaftar"/>
      </w:pPr>
      <w:r>
        <w:t>d. Hidung</w:t>
      </w:r>
    </w:p>
    <w:p w14:paraId="4C23B1D3" w14:textId="77777777" w:rsidR="00AE23AC" w:rsidRDefault="00000000">
      <w:r>
        <w:t>9. Bagian telinga yang menghubungkan rongga telinga dengan tenggorokan adalah ....</w:t>
      </w:r>
    </w:p>
    <w:p w14:paraId="1069C38C" w14:textId="77777777" w:rsidR="00AE23AC" w:rsidRDefault="00000000">
      <w:pPr>
        <w:pStyle w:val="PoinDaftar"/>
      </w:pPr>
      <w:r>
        <w:t>a. Daun telinga</w:t>
      </w:r>
    </w:p>
    <w:p w14:paraId="447F87CF" w14:textId="77777777" w:rsidR="00AE23AC" w:rsidRDefault="00000000">
      <w:pPr>
        <w:pStyle w:val="PoinDaftar"/>
      </w:pPr>
      <w:r>
        <w:t>b. Gendang telinga</w:t>
      </w:r>
    </w:p>
    <w:p w14:paraId="6B89E1A5" w14:textId="77777777" w:rsidR="00AE23AC" w:rsidRDefault="00000000">
      <w:pPr>
        <w:pStyle w:val="PoinDaftar"/>
      </w:pPr>
      <w:r>
        <w:t>c. Saluran eustachius</w:t>
      </w:r>
    </w:p>
    <w:p w14:paraId="23A261CB" w14:textId="77777777" w:rsidR="00AE23AC" w:rsidRDefault="00000000">
      <w:pPr>
        <w:pStyle w:val="PoinDaftar"/>
      </w:pPr>
      <w:r>
        <w:t>d. Koklea</w:t>
      </w:r>
    </w:p>
    <w:p w14:paraId="278E5D1F" w14:textId="77777777" w:rsidR="00AE23AC" w:rsidRDefault="00000000">
      <w:r>
        <w:t>10. Mata dapat melihat karena adanya ....</w:t>
      </w:r>
    </w:p>
    <w:p w14:paraId="1B9746D4" w14:textId="77777777" w:rsidR="00AE23AC" w:rsidRDefault="00000000">
      <w:pPr>
        <w:pStyle w:val="PoinDaftar"/>
      </w:pPr>
      <w:r>
        <w:t>a. Gelombang bunyi</w:t>
      </w:r>
    </w:p>
    <w:p w14:paraId="15850152" w14:textId="77777777" w:rsidR="00AE23AC" w:rsidRDefault="00000000">
      <w:pPr>
        <w:pStyle w:val="PoinDaftar"/>
      </w:pPr>
      <w:r>
        <w:t>b. Cahaya</w:t>
      </w:r>
    </w:p>
    <w:p w14:paraId="2A905326" w14:textId="77777777" w:rsidR="00AE23AC" w:rsidRDefault="00000000">
      <w:pPr>
        <w:pStyle w:val="PoinDaftar"/>
      </w:pPr>
      <w:r>
        <w:t>c. Udara</w:t>
      </w:r>
    </w:p>
    <w:p w14:paraId="7DD2A0A8" w14:textId="77777777" w:rsidR="00AE23AC" w:rsidRDefault="00000000">
      <w:pPr>
        <w:pStyle w:val="PoinDaftar"/>
      </w:pPr>
      <w:r>
        <w:t>d. Air</w:t>
      </w:r>
    </w:p>
    <w:p w14:paraId="146A54A8" w14:textId="77777777" w:rsidR="00AE23AC" w:rsidRDefault="00000000">
      <w:r>
        <w:t>11. Rasa asam pada makanan dirasakan oleh bagian lidah ....</w:t>
      </w:r>
    </w:p>
    <w:p w14:paraId="4E3E5BD1" w14:textId="77777777" w:rsidR="00AE23AC" w:rsidRDefault="00000000">
      <w:pPr>
        <w:pStyle w:val="PoinDaftar"/>
      </w:pPr>
      <w:r>
        <w:t>a. Belakang</w:t>
      </w:r>
    </w:p>
    <w:p w14:paraId="49552FE6" w14:textId="77777777" w:rsidR="00AE23AC" w:rsidRDefault="00000000">
      <w:pPr>
        <w:pStyle w:val="PoinDaftar"/>
      </w:pPr>
      <w:r>
        <w:t>b. Ujung</w:t>
      </w:r>
    </w:p>
    <w:p w14:paraId="641B75A0" w14:textId="77777777" w:rsidR="00AE23AC" w:rsidRDefault="00000000">
      <w:pPr>
        <w:pStyle w:val="PoinDaftar"/>
      </w:pPr>
      <w:r>
        <w:t>c. Samping</w:t>
      </w:r>
    </w:p>
    <w:p w14:paraId="0C7C6A9F" w14:textId="77777777" w:rsidR="00AE23AC" w:rsidRDefault="00000000">
      <w:pPr>
        <w:pStyle w:val="PoinDaftar"/>
      </w:pPr>
      <w:r>
        <w:t>d. Tengah</w:t>
      </w:r>
    </w:p>
    <w:p w14:paraId="1C131408" w14:textId="77777777" w:rsidR="00AE23AC" w:rsidRDefault="00000000">
      <w:r>
        <w:t>12. Bagian kulit yang paling peka terhadap sentuhan adalah ....</w:t>
      </w:r>
    </w:p>
    <w:p w14:paraId="22F42836" w14:textId="77777777" w:rsidR="00AE23AC" w:rsidRDefault="00000000">
      <w:pPr>
        <w:pStyle w:val="PoinDaftar"/>
      </w:pPr>
      <w:r>
        <w:t>a. Telapak tangan</w:t>
      </w:r>
    </w:p>
    <w:p w14:paraId="0BB76707" w14:textId="77777777" w:rsidR="00AE23AC" w:rsidRDefault="00000000">
      <w:pPr>
        <w:pStyle w:val="PoinDaftar"/>
      </w:pPr>
      <w:r>
        <w:t>b. Lengan</w:t>
      </w:r>
    </w:p>
    <w:p w14:paraId="15F82EFE" w14:textId="77777777" w:rsidR="00AE23AC" w:rsidRDefault="00000000">
      <w:pPr>
        <w:pStyle w:val="PoinDaftar"/>
      </w:pPr>
      <w:r>
        <w:t>c. Punggung</w:t>
      </w:r>
    </w:p>
    <w:p w14:paraId="6D2F89A2" w14:textId="77777777" w:rsidR="00AE23AC" w:rsidRDefault="00000000">
      <w:pPr>
        <w:pStyle w:val="PoinDaftar"/>
      </w:pPr>
      <w:r>
        <w:t>d. Lutut</w:t>
      </w:r>
    </w:p>
    <w:p w14:paraId="53BFF101" w14:textId="77777777" w:rsidR="00AE23AC" w:rsidRDefault="00000000">
      <w:r>
        <w:lastRenderedPageBreak/>
        <w:t>13. Bagian mata yang berfungsi sebagai tempat jatuhnya bayangan benda adalah ....</w:t>
      </w:r>
    </w:p>
    <w:p w14:paraId="058D9599" w14:textId="77777777" w:rsidR="00AE23AC" w:rsidRDefault="00000000">
      <w:pPr>
        <w:pStyle w:val="PoinDaftar"/>
      </w:pPr>
      <w:r>
        <w:t>a. Iris</w:t>
      </w:r>
    </w:p>
    <w:p w14:paraId="23B0C714" w14:textId="77777777" w:rsidR="00AE23AC" w:rsidRDefault="00000000">
      <w:pPr>
        <w:pStyle w:val="PoinDaftar"/>
      </w:pPr>
      <w:r>
        <w:t>b. Retina</w:t>
      </w:r>
    </w:p>
    <w:p w14:paraId="4FD22275" w14:textId="77777777" w:rsidR="00AE23AC" w:rsidRDefault="00000000">
      <w:pPr>
        <w:pStyle w:val="PoinDaftar"/>
      </w:pPr>
      <w:r>
        <w:t>c. Kornea</w:t>
      </w:r>
    </w:p>
    <w:p w14:paraId="4B80B453" w14:textId="77777777" w:rsidR="00AE23AC" w:rsidRDefault="00000000">
      <w:pPr>
        <w:pStyle w:val="PoinDaftar"/>
      </w:pPr>
      <w:r>
        <w:t>d. Lensa</w:t>
      </w:r>
    </w:p>
    <w:p w14:paraId="2392BB7B" w14:textId="77777777" w:rsidR="00AE23AC" w:rsidRDefault="00000000">
      <w:r>
        <w:t>14. Indra pengecap manusia adalah ....</w:t>
      </w:r>
    </w:p>
    <w:p w14:paraId="4F2F23AB" w14:textId="77777777" w:rsidR="00AE23AC" w:rsidRDefault="00000000">
      <w:pPr>
        <w:pStyle w:val="PoinDaftar"/>
      </w:pPr>
      <w:r>
        <w:t>a. Mata</w:t>
      </w:r>
    </w:p>
    <w:p w14:paraId="5E78239F" w14:textId="77777777" w:rsidR="00AE23AC" w:rsidRDefault="00000000">
      <w:pPr>
        <w:pStyle w:val="PoinDaftar"/>
      </w:pPr>
      <w:r>
        <w:t>b. Lidah</w:t>
      </w:r>
    </w:p>
    <w:p w14:paraId="41FB760F" w14:textId="77777777" w:rsidR="00AE23AC" w:rsidRDefault="00000000">
      <w:pPr>
        <w:pStyle w:val="PoinDaftar"/>
      </w:pPr>
      <w:r>
        <w:t>c. Kulit</w:t>
      </w:r>
    </w:p>
    <w:p w14:paraId="66ECFB7B" w14:textId="77777777" w:rsidR="00AE23AC" w:rsidRDefault="00000000">
      <w:pPr>
        <w:pStyle w:val="PoinDaftar"/>
      </w:pPr>
      <w:r>
        <w:t>d. Hidung</w:t>
      </w:r>
    </w:p>
    <w:p w14:paraId="2C789C50" w14:textId="77777777" w:rsidR="00AE23AC" w:rsidRDefault="00000000">
      <w:r>
        <w:t>15. Agar telinga tetap sehat, kita harus ....</w:t>
      </w:r>
    </w:p>
    <w:p w14:paraId="2A1181DB" w14:textId="77777777" w:rsidR="00AE23AC" w:rsidRDefault="00000000">
      <w:pPr>
        <w:pStyle w:val="PoinDaftar"/>
      </w:pPr>
      <w:r>
        <w:t>a. Memasukkan benda kecil ke telinga</w:t>
      </w:r>
    </w:p>
    <w:p w14:paraId="7CAF6B66" w14:textId="77777777" w:rsidR="00AE23AC" w:rsidRDefault="00000000">
      <w:pPr>
        <w:pStyle w:val="PoinDaftar"/>
      </w:pPr>
      <w:r>
        <w:t>b. Mendengarkan musik terlalu keras</w:t>
      </w:r>
    </w:p>
    <w:p w14:paraId="70B814C6" w14:textId="77777777" w:rsidR="00AE23AC" w:rsidRDefault="00000000">
      <w:pPr>
        <w:pStyle w:val="PoinDaftar"/>
      </w:pPr>
      <w:r>
        <w:t>c. Membersihkan telinga dengan hati-hati</w:t>
      </w:r>
    </w:p>
    <w:p w14:paraId="6101DF59" w14:textId="77777777" w:rsidR="00AE23AC" w:rsidRDefault="00000000">
      <w:pPr>
        <w:pStyle w:val="PoinDaftar"/>
      </w:pPr>
      <w:r>
        <w:t>d. Mengorek telinga terlalu dalam</w:t>
      </w:r>
    </w:p>
    <w:p w14:paraId="1FE23712" w14:textId="77777777" w:rsidR="00AE23AC" w:rsidRDefault="00000000">
      <w:r>
        <w:t>16. Bagian hidung yang berfungsi menyaring debu saat bernapas adalah ....</w:t>
      </w:r>
    </w:p>
    <w:p w14:paraId="446769EE" w14:textId="77777777" w:rsidR="00AE23AC" w:rsidRDefault="00000000">
      <w:pPr>
        <w:pStyle w:val="PoinDaftar"/>
      </w:pPr>
      <w:r>
        <w:t>a. Bulu hidung</w:t>
      </w:r>
    </w:p>
    <w:p w14:paraId="4E57B8BC" w14:textId="77777777" w:rsidR="00AE23AC" w:rsidRDefault="00000000">
      <w:pPr>
        <w:pStyle w:val="PoinDaftar"/>
      </w:pPr>
      <w:r>
        <w:t>b. Lubang hidung</w:t>
      </w:r>
    </w:p>
    <w:p w14:paraId="1656E602" w14:textId="77777777" w:rsidR="00AE23AC" w:rsidRDefault="00000000">
      <w:pPr>
        <w:pStyle w:val="PoinDaftar"/>
      </w:pPr>
      <w:r>
        <w:t>c. Ujung hidung</w:t>
      </w:r>
    </w:p>
    <w:p w14:paraId="1EC288CF" w14:textId="77777777" w:rsidR="00AE23AC" w:rsidRDefault="00000000">
      <w:pPr>
        <w:pStyle w:val="PoinDaftar"/>
      </w:pPr>
      <w:r>
        <w:t>d. Saraf hidung</w:t>
      </w:r>
    </w:p>
    <w:p w14:paraId="28073BE0" w14:textId="77777777" w:rsidR="00AE23AC" w:rsidRDefault="00000000">
      <w:r>
        <w:t>17. Indra yang membantu kita merasakan sakit adalah ....</w:t>
      </w:r>
    </w:p>
    <w:p w14:paraId="3890CF93" w14:textId="77777777" w:rsidR="00AE23AC" w:rsidRDefault="00000000">
      <w:pPr>
        <w:pStyle w:val="PoinDaftar"/>
      </w:pPr>
      <w:r>
        <w:t>a. Mata</w:t>
      </w:r>
    </w:p>
    <w:p w14:paraId="26781405" w14:textId="77777777" w:rsidR="00AE23AC" w:rsidRDefault="00000000">
      <w:pPr>
        <w:pStyle w:val="PoinDaftar"/>
      </w:pPr>
      <w:r>
        <w:t>b. Kulit</w:t>
      </w:r>
    </w:p>
    <w:p w14:paraId="67A4C095" w14:textId="77777777" w:rsidR="00AE23AC" w:rsidRDefault="00000000">
      <w:pPr>
        <w:pStyle w:val="PoinDaftar"/>
      </w:pPr>
      <w:r>
        <w:t>c. Hidung</w:t>
      </w:r>
    </w:p>
    <w:p w14:paraId="367CF9E2" w14:textId="77777777" w:rsidR="00AE23AC" w:rsidRDefault="00000000">
      <w:pPr>
        <w:pStyle w:val="PoinDaftar"/>
      </w:pPr>
      <w:r>
        <w:t>d. Lidah</w:t>
      </w:r>
    </w:p>
    <w:p w14:paraId="738B2033" w14:textId="77777777" w:rsidR="00AE23AC" w:rsidRDefault="00000000">
      <w:r>
        <w:t>18. Saat makan cabai, lidah kita merasakan ....</w:t>
      </w:r>
    </w:p>
    <w:p w14:paraId="3B5F4135" w14:textId="77777777" w:rsidR="00AE23AC" w:rsidRDefault="00000000">
      <w:pPr>
        <w:pStyle w:val="PoinDaftar"/>
      </w:pPr>
      <w:r>
        <w:t>a. Manis</w:t>
      </w:r>
    </w:p>
    <w:p w14:paraId="505571AF" w14:textId="77777777" w:rsidR="00AE23AC" w:rsidRDefault="00000000">
      <w:pPr>
        <w:pStyle w:val="PoinDaftar"/>
      </w:pPr>
      <w:r>
        <w:t>b. Asin</w:t>
      </w:r>
    </w:p>
    <w:p w14:paraId="78F721D5" w14:textId="77777777" w:rsidR="00AE23AC" w:rsidRDefault="00000000">
      <w:pPr>
        <w:pStyle w:val="PoinDaftar"/>
      </w:pPr>
      <w:r>
        <w:t>c. Pahit</w:t>
      </w:r>
    </w:p>
    <w:p w14:paraId="3BD9F1B9" w14:textId="77777777" w:rsidR="00AE23AC" w:rsidRDefault="00000000">
      <w:pPr>
        <w:pStyle w:val="PoinDaftar"/>
      </w:pPr>
      <w:r>
        <w:t>d. Pedas</w:t>
      </w:r>
    </w:p>
    <w:p w14:paraId="331B1E19" w14:textId="77777777" w:rsidR="00AE23AC" w:rsidRDefault="00000000">
      <w:r>
        <w:t>19. Bagian mata yang berfungsi melindungi mata dari kotoran adalah ....</w:t>
      </w:r>
    </w:p>
    <w:p w14:paraId="325E8165" w14:textId="77777777" w:rsidR="00AE23AC" w:rsidRDefault="00000000">
      <w:pPr>
        <w:pStyle w:val="PoinDaftar"/>
      </w:pPr>
      <w:r>
        <w:t>a. Kornea</w:t>
      </w:r>
    </w:p>
    <w:p w14:paraId="6E96D123" w14:textId="77777777" w:rsidR="00AE23AC" w:rsidRDefault="00000000">
      <w:pPr>
        <w:pStyle w:val="PoinDaftar"/>
      </w:pPr>
      <w:r>
        <w:t>b. Bulu mata</w:t>
      </w:r>
    </w:p>
    <w:p w14:paraId="2AE21690" w14:textId="77777777" w:rsidR="00AE23AC" w:rsidRDefault="00000000">
      <w:pPr>
        <w:pStyle w:val="PoinDaftar"/>
      </w:pPr>
      <w:r>
        <w:lastRenderedPageBreak/>
        <w:t>c. Lensa</w:t>
      </w:r>
    </w:p>
    <w:p w14:paraId="3E886D0D" w14:textId="77777777" w:rsidR="00AE23AC" w:rsidRDefault="00000000">
      <w:pPr>
        <w:pStyle w:val="PoinDaftar"/>
      </w:pPr>
      <w:r>
        <w:t>d. Retina</w:t>
      </w:r>
    </w:p>
    <w:p w14:paraId="12CC644A" w14:textId="77777777" w:rsidR="00AE23AC" w:rsidRDefault="00000000">
      <w:r>
        <w:t>20. Panca indra manusia terdiri dari ....</w:t>
      </w:r>
    </w:p>
    <w:p w14:paraId="4630392F" w14:textId="77777777" w:rsidR="00AE23AC" w:rsidRDefault="00000000">
      <w:pPr>
        <w:pStyle w:val="PoinDaftar"/>
      </w:pPr>
      <w:r>
        <w:t>a. Mata, telinga, hidung, lidah, kulit</w:t>
      </w:r>
    </w:p>
    <w:p w14:paraId="430E92CC" w14:textId="77777777" w:rsidR="00AE23AC" w:rsidRDefault="00000000">
      <w:pPr>
        <w:pStyle w:val="PoinDaftar"/>
      </w:pPr>
      <w:r>
        <w:t>b. Mata, hidung, rambut, tangan, kaki</w:t>
      </w:r>
    </w:p>
    <w:p w14:paraId="212263F8" w14:textId="77777777" w:rsidR="00AE23AC" w:rsidRDefault="00000000">
      <w:pPr>
        <w:pStyle w:val="PoinDaftar"/>
      </w:pPr>
      <w:r>
        <w:t>c. Hidung, mulut, kaki, tangan, telinga</w:t>
      </w:r>
    </w:p>
    <w:p w14:paraId="3F61DBFD" w14:textId="77777777" w:rsidR="00AE23AC" w:rsidRDefault="00000000">
      <w:pPr>
        <w:pStyle w:val="PoinDaftar"/>
      </w:pPr>
      <w:r>
        <w:t>d. Rambut, kuku, hidung, mata, telinga</w:t>
      </w:r>
    </w:p>
    <w:p w14:paraId="284149E9" w14:textId="77777777" w:rsidR="00AE23AC" w:rsidRDefault="00000000">
      <w:pPr>
        <w:pStyle w:val="Judul1"/>
      </w:pPr>
      <w:r>
        <w:t>B. Isian (10 Soal)</w:t>
      </w:r>
    </w:p>
    <w:p w14:paraId="6BBD30AE" w14:textId="77777777" w:rsidR="00AE23AC" w:rsidRDefault="00000000">
      <w:r>
        <w:t>1. Bagian mata yang berfungsi sebagai lensa alami adalah ....</w:t>
      </w:r>
    </w:p>
    <w:p w14:paraId="54017686" w14:textId="77777777" w:rsidR="00AE23AC" w:rsidRDefault="00000000">
      <w:r>
        <w:t>2. Alat indra yang digunakan untuk mendengar adalah ....</w:t>
      </w:r>
    </w:p>
    <w:p w14:paraId="572CE17F" w14:textId="77777777" w:rsidR="00AE23AC" w:rsidRDefault="00000000">
      <w:r>
        <w:t>3. Bagian telinga yang bergetar jika ada suara adalah ....</w:t>
      </w:r>
    </w:p>
    <w:p w14:paraId="6FD3B7C6" w14:textId="77777777" w:rsidR="00AE23AC" w:rsidRDefault="00000000">
      <w:r>
        <w:t>4. Bagian lidah yang peka terhadap rasa pahit adalah ....</w:t>
      </w:r>
    </w:p>
    <w:p w14:paraId="283E23B0" w14:textId="77777777" w:rsidR="00AE23AC" w:rsidRDefault="00000000">
      <w:r>
        <w:t>5. Indra penciuman manusia terletak pada ....</w:t>
      </w:r>
    </w:p>
    <w:p w14:paraId="72EBDB0B" w14:textId="77777777" w:rsidR="00AE23AC" w:rsidRDefault="00000000">
      <w:r>
        <w:t>6. Kulit dapat merasakan rangsangan berupa .... dan ....</w:t>
      </w:r>
    </w:p>
    <w:p w14:paraId="5D3F3978" w14:textId="77777777" w:rsidR="00AE23AC" w:rsidRDefault="00000000">
      <w:r>
        <w:t>7. Bagian mata yang berwarna hitam disebut ....</w:t>
      </w:r>
    </w:p>
    <w:p w14:paraId="5D8C8FD3" w14:textId="77777777" w:rsidR="00AE23AC" w:rsidRDefault="00000000">
      <w:r>
        <w:t>8. Saraf yang menghubungkan mata dengan otak disebut ....</w:t>
      </w:r>
    </w:p>
    <w:p w14:paraId="74768CAF" w14:textId="77777777" w:rsidR="00AE23AC" w:rsidRDefault="00000000">
      <w:r>
        <w:t>9. Lidah manusia memiliki bintil-bintil kecil yang disebut ....</w:t>
      </w:r>
    </w:p>
    <w:p w14:paraId="02FFF928" w14:textId="77777777" w:rsidR="00AE23AC" w:rsidRDefault="00000000">
      <w:r>
        <w:t>10. Agar mata tetap sehat, kita harus membaca dengan jarak sekitar .... cm dari buku.</w:t>
      </w:r>
    </w:p>
    <w:p w14:paraId="31063672" w14:textId="77777777" w:rsidR="00AE23AC" w:rsidRDefault="00000000">
      <w:pPr>
        <w:pStyle w:val="Judul1"/>
      </w:pPr>
      <w:r>
        <w:t>C. Uraian (5 Soal)</w:t>
      </w:r>
    </w:p>
    <w:p w14:paraId="56636EC2" w14:textId="77777777" w:rsidR="00AE23AC" w:rsidRDefault="00000000">
      <w:r>
        <w:t>1. Sebutkan lima macam panca indra manusia beserta fungsinya!</w:t>
      </w:r>
    </w:p>
    <w:p w14:paraId="3F9CF3ED" w14:textId="77777777" w:rsidR="00AE23AC" w:rsidRDefault="00000000">
      <w:r>
        <w:t>2. Jelaskan proses cahaya masuk ke mata hingga kita bisa melihat benda!</w:t>
      </w:r>
    </w:p>
    <w:p w14:paraId="034690B6" w14:textId="77777777" w:rsidR="00AE23AC" w:rsidRDefault="00000000">
      <w:r>
        <w:t>3. Bagaimana cara menjaga kesehatan telinga? Sebutkan tiga contoh!</w:t>
      </w:r>
    </w:p>
    <w:p w14:paraId="452A3FC7" w14:textId="77777777" w:rsidR="00AE23AC" w:rsidRDefault="00000000">
      <w:r>
        <w:t>4. Mengapa kita bisa merasakan bau harum bunga dan bau busuk sampah? Jelaskan!</w:t>
      </w:r>
    </w:p>
    <w:p w14:paraId="00DD8ED7" w14:textId="77777777" w:rsidR="00AE23AC" w:rsidRDefault="00000000">
      <w:r>
        <w:t>5. Mengapa kulit disebut sebagai indra peraba? Berikan contohnya!</w:t>
      </w:r>
    </w:p>
    <w:p w14:paraId="4EBD748B" w14:textId="77777777" w:rsidR="00AE23AC" w:rsidRDefault="00000000">
      <w:pPr>
        <w:pStyle w:val="Judul1"/>
      </w:pPr>
      <w:r>
        <w:lastRenderedPageBreak/>
        <w:t>Kunci Jawaban</w:t>
      </w:r>
    </w:p>
    <w:p w14:paraId="552CD94E" w14:textId="77777777" w:rsidR="00AE23AC" w:rsidRDefault="00000000">
      <w:pPr>
        <w:pStyle w:val="Judul2"/>
      </w:pPr>
      <w:r>
        <w:t>Pilihan Ganda</w:t>
      </w:r>
    </w:p>
    <w:p w14:paraId="34995E5A" w14:textId="77777777" w:rsidR="00AE23AC" w:rsidRDefault="00000000">
      <w:r>
        <w:t>1. b</w:t>
      </w:r>
    </w:p>
    <w:p w14:paraId="7AC57470" w14:textId="77777777" w:rsidR="00AE23AC" w:rsidRDefault="00000000">
      <w:r>
        <w:t>2. c</w:t>
      </w:r>
    </w:p>
    <w:p w14:paraId="0410F36A" w14:textId="77777777" w:rsidR="00AE23AC" w:rsidRDefault="00000000">
      <w:r>
        <w:t>3. a</w:t>
      </w:r>
    </w:p>
    <w:p w14:paraId="1956CD67" w14:textId="77777777" w:rsidR="00AE23AC" w:rsidRDefault="00000000">
      <w:r>
        <w:t>4. b</w:t>
      </w:r>
    </w:p>
    <w:p w14:paraId="32129C1F" w14:textId="77777777" w:rsidR="00AE23AC" w:rsidRDefault="00000000">
      <w:r>
        <w:t>5. a</w:t>
      </w:r>
    </w:p>
    <w:p w14:paraId="0EFC117B" w14:textId="77777777" w:rsidR="00AE23AC" w:rsidRDefault="00000000">
      <w:r>
        <w:t>6. c</w:t>
      </w:r>
    </w:p>
    <w:p w14:paraId="77374258" w14:textId="77777777" w:rsidR="00AE23AC" w:rsidRDefault="00000000">
      <w:r>
        <w:t>7. c</w:t>
      </w:r>
    </w:p>
    <w:p w14:paraId="1DF91FAF" w14:textId="77777777" w:rsidR="00AE23AC" w:rsidRDefault="00000000">
      <w:r>
        <w:t>8. d</w:t>
      </w:r>
    </w:p>
    <w:p w14:paraId="79413DD5" w14:textId="77777777" w:rsidR="00AE23AC" w:rsidRDefault="00000000">
      <w:r>
        <w:t>9. c</w:t>
      </w:r>
    </w:p>
    <w:p w14:paraId="56EE1C99" w14:textId="77777777" w:rsidR="00AE23AC" w:rsidRDefault="00000000">
      <w:r>
        <w:t>10. b</w:t>
      </w:r>
    </w:p>
    <w:p w14:paraId="07CBFC1E" w14:textId="77777777" w:rsidR="00AE23AC" w:rsidRDefault="00000000">
      <w:r>
        <w:t>11. c</w:t>
      </w:r>
    </w:p>
    <w:p w14:paraId="3793B8E8" w14:textId="77777777" w:rsidR="00AE23AC" w:rsidRDefault="00000000">
      <w:r>
        <w:t>12. a</w:t>
      </w:r>
    </w:p>
    <w:p w14:paraId="392963FD" w14:textId="77777777" w:rsidR="00AE23AC" w:rsidRDefault="00000000">
      <w:r>
        <w:t>13. b</w:t>
      </w:r>
    </w:p>
    <w:p w14:paraId="03EDB43C" w14:textId="77777777" w:rsidR="00AE23AC" w:rsidRDefault="00000000">
      <w:r>
        <w:t>14. b</w:t>
      </w:r>
    </w:p>
    <w:p w14:paraId="512814AC" w14:textId="77777777" w:rsidR="00AE23AC" w:rsidRDefault="00000000">
      <w:r>
        <w:t>15. c</w:t>
      </w:r>
    </w:p>
    <w:p w14:paraId="09ADF124" w14:textId="77777777" w:rsidR="00AE23AC" w:rsidRDefault="00000000">
      <w:r>
        <w:t>16. a</w:t>
      </w:r>
    </w:p>
    <w:p w14:paraId="71089FB5" w14:textId="77777777" w:rsidR="00AE23AC" w:rsidRDefault="00000000">
      <w:r>
        <w:t>17. b</w:t>
      </w:r>
    </w:p>
    <w:p w14:paraId="72E3D458" w14:textId="77777777" w:rsidR="00AE23AC" w:rsidRDefault="00000000">
      <w:r>
        <w:t>18. d</w:t>
      </w:r>
    </w:p>
    <w:p w14:paraId="29561BE5" w14:textId="77777777" w:rsidR="00AE23AC" w:rsidRDefault="00000000">
      <w:r>
        <w:t>19. b</w:t>
      </w:r>
    </w:p>
    <w:p w14:paraId="6778F7A1" w14:textId="77777777" w:rsidR="00AE23AC" w:rsidRDefault="00000000">
      <w:r>
        <w:t>20. a</w:t>
      </w:r>
    </w:p>
    <w:p w14:paraId="26C0DAB8" w14:textId="77777777" w:rsidR="00AE23AC" w:rsidRDefault="00000000">
      <w:pPr>
        <w:pStyle w:val="Judul2"/>
      </w:pPr>
      <w:r>
        <w:t>Isian</w:t>
      </w:r>
    </w:p>
    <w:p w14:paraId="4F9388A7" w14:textId="77777777" w:rsidR="00AE23AC" w:rsidRDefault="00000000">
      <w:r>
        <w:t>1. Lensa mata</w:t>
      </w:r>
    </w:p>
    <w:p w14:paraId="69EE5744" w14:textId="77777777" w:rsidR="00AE23AC" w:rsidRDefault="00000000">
      <w:r>
        <w:t>2. Telinga</w:t>
      </w:r>
    </w:p>
    <w:p w14:paraId="7796BB6B" w14:textId="77777777" w:rsidR="00AE23AC" w:rsidRDefault="00000000">
      <w:r>
        <w:t>3. Gendang telinga</w:t>
      </w:r>
    </w:p>
    <w:p w14:paraId="6CA0F167" w14:textId="77777777" w:rsidR="00AE23AC" w:rsidRDefault="00000000">
      <w:r>
        <w:lastRenderedPageBreak/>
        <w:t>4. Belakang lidah</w:t>
      </w:r>
    </w:p>
    <w:p w14:paraId="7559EE3B" w14:textId="77777777" w:rsidR="00AE23AC" w:rsidRDefault="00000000">
      <w:r>
        <w:t>5. Hidung</w:t>
      </w:r>
    </w:p>
    <w:p w14:paraId="16154A58" w14:textId="77777777" w:rsidR="00AE23AC" w:rsidRDefault="00000000">
      <w:r>
        <w:t>6. Panas dan dingin</w:t>
      </w:r>
    </w:p>
    <w:p w14:paraId="49D1BDA7" w14:textId="77777777" w:rsidR="00AE23AC" w:rsidRDefault="00000000">
      <w:r>
        <w:t>7. Pupil</w:t>
      </w:r>
    </w:p>
    <w:p w14:paraId="0E65858A" w14:textId="77777777" w:rsidR="00AE23AC" w:rsidRDefault="00000000">
      <w:r>
        <w:t>8. Saraf optik</w:t>
      </w:r>
    </w:p>
    <w:p w14:paraId="67C0B8C0" w14:textId="77777777" w:rsidR="00AE23AC" w:rsidRDefault="00000000">
      <w:r>
        <w:t>9. Papila</w:t>
      </w:r>
    </w:p>
    <w:p w14:paraId="677C91BD" w14:textId="77777777" w:rsidR="00AE23AC" w:rsidRDefault="00000000">
      <w:r>
        <w:t>10. 30 cm</w:t>
      </w:r>
    </w:p>
    <w:p w14:paraId="30EFE065" w14:textId="77777777" w:rsidR="00AE23AC" w:rsidRDefault="00000000">
      <w:pPr>
        <w:pStyle w:val="Judul2"/>
      </w:pPr>
      <w:r>
        <w:t>Uraian</w:t>
      </w:r>
    </w:p>
    <w:p w14:paraId="7D804945" w14:textId="77777777" w:rsidR="00AE23AC" w:rsidRDefault="00000000">
      <w:r>
        <w:t>1. Mata (melihat), Telinga (mendengar), Hidung (mencium bau), Lidah (mengecap rasa), Kulit (meraba, merasakan sentuhan).</w:t>
      </w:r>
    </w:p>
    <w:p w14:paraId="3D87E051" w14:textId="77777777" w:rsidR="00AE23AC" w:rsidRDefault="00000000">
      <w:r>
        <w:t>2. Cahaya masuk melalui kornea → pupil → lensa → retina → diteruskan ke otak melalui saraf optik sehingga terbentuk bayangan benda.</w:t>
      </w:r>
    </w:p>
    <w:p w14:paraId="20B54DD5" w14:textId="77777777" w:rsidR="00AE23AC" w:rsidRDefault="00000000">
      <w:r>
        <w:t>3. Tidak mendengar suara terlalu keras, membersihkan telinga dengan hati-hati, tidak memasukkan benda ke dalam telinga.</w:t>
      </w:r>
    </w:p>
    <w:p w14:paraId="6677A604" w14:textId="77777777" w:rsidR="00AE23AC" w:rsidRDefault="00000000">
      <w:r>
        <w:t>4. Karena hidung memiliki saraf penciuman yang peka terhadap molekul bau, sehingga otak dapat membedakan bau harum dan bau busuk.</w:t>
      </w:r>
    </w:p>
    <w:p w14:paraId="1728C5CA" w14:textId="77777777" w:rsidR="00AE23AC" w:rsidRDefault="00000000">
      <w:r>
        <w:t>5. Karena kulit memiliki reseptor peraba yang dapat merasakan sentuhan, panas, dingin, sakit. Contoh: merasa panas saat menyentuh api, dingin saat memegang es.</w:t>
      </w:r>
    </w:p>
    <w:sectPr w:rsidR="00AE23AC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A55C" w14:textId="77777777" w:rsidR="00F3774D" w:rsidRDefault="00F3774D" w:rsidP="0089323B">
      <w:pPr>
        <w:spacing w:after="0" w:line="240" w:lineRule="auto"/>
      </w:pPr>
      <w:r>
        <w:separator/>
      </w:r>
    </w:p>
  </w:endnote>
  <w:endnote w:type="continuationSeparator" w:id="0">
    <w:p w14:paraId="08EA42DD" w14:textId="77777777" w:rsidR="00F3774D" w:rsidRDefault="00F3774D" w:rsidP="0089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26CB" w14:textId="77777777" w:rsidR="0089323B" w:rsidRDefault="00893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06AE" w14:textId="77777777" w:rsidR="0089323B" w:rsidRDefault="008932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26B1" w14:textId="77777777" w:rsidR="0089323B" w:rsidRDefault="00893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1E1A" w14:textId="77777777" w:rsidR="00F3774D" w:rsidRDefault="00F3774D" w:rsidP="0089323B">
      <w:pPr>
        <w:spacing w:after="0" w:line="240" w:lineRule="auto"/>
      </w:pPr>
      <w:r>
        <w:separator/>
      </w:r>
    </w:p>
  </w:footnote>
  <w:footnote w:type="continuationSeparator" w:id="0">
    <w:p w14:paraId="17C36B95" w14:textId="77777777" w:rsidR="00F3774D" w:rsidRDefault="00F3774D" w:rsidP="0089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E1FB" w14:textId="05250FA3" w:rsidR="0089323B" w:rsidRDefault="0089323B">
    <w:pPr>
      <w:pStyle w:val="Header"/>
    </w:pPr>
    <w:r>
      <w:rPr>
        <w:noProof/>
      </w:rPr>
      <w:pict w14:anchorId="79D5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714907" o:spid="_x0000_s1030" type="#_x0000_t75" style="position:absolute;margin-left:0;margin-top:0;width:431.15pt;height:229.55pt;z-index:-251657216;mso-position-horizontal:center;mso-position-horizontal-relative:margin;mso-position-vertical:center;mso-position-vertical-relative:margin" o:allowincell="f">
          <v:imagedata r:id="rId1" o:title="logo11 (2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639205"/>
      <w:docPartObj>
        <w:docPartGallery w:val="Watermarks"/>
        <w:docPartUnique/>
      </w:docPartObj>
    </w:sdtPr>
    <w:sdtContent>
      <w:p w14:paraId="47CF218B" w14:textId="0EE39DC1" w:rsidR="0089323B" w:rsidRDefault="0089323B">
        <w:pPr>
          <w:pStyle w:val="Header"/>
        </w:pPr>
        <w:r>
          <w:rPr>
            <w:noProof/>
          </w:rPr>
          <w:pict w14:anchorId="4D27BDD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78714908" o:spid="_x0000_s1031" type="#_x0000_t75" style="position:absolute;margin-left:0;margin-top:0;width:431.15pt;height:229.55pt;z-index:-251656192;mso-position-horizontal:center;mso-position-horizontal-relative:margin;mso-position-vertical:center;mso-position-vertical-relative:margin" o:allowincell="f">
              <v:imagedata r:id="rId1" o:title="logo11 (2)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9348" w14:textId="4305C85C" w:rsidR="0089323B" w:rsidRDefault="0089323B">
    <w:pPr>
      <w:pStyle w:val="Header"/>
    </w:pPr>
    <w:r>
      <w:rPr>
        <w:noProof/>
      </w:rPr>
      <w:pict w14:anchorId="4FE45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714906" o:spid="_x0000_s1029" type="#_x0000_t75" style="position:absolute;margin-left:0;margin-top:0;width:431.15pt;height:229.55pt;z-index:-251658240;mso-position-horizontal:center;mso-position-horizontal-relative:margin;mso-position-vertical:center;mso-position-vertical-relative:margin" o:allowincell="f">
          <v:imagedata r:id="rId1" o:title="logo11 (2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omorDafta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omorDafta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oinDafta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oinDaftar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omorDafta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oinDaft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9280893">
    <w:abstractNumId w:val="8"/>
  </w:num>
  <w:num w:numId="2" w16cid:durableId="1255549025">
    <w:abstractNumId w:val="6"/>
  </w:num>
  <w:num w:numId="3" w16cid:durableId="1309744704">
    <w:abstractNumId w:val="5"/>
  </w:num>
  <w:num w:numId="4" w16cid:durableId="940452906">
    <w:abstractNumId w:val="4"/>
  </w:num>
  <w:num w:numId="5" w16cid:durableId="1493522073">
    <w:abstractNumId w:val="7"/>
  </w:num>
  <w:num w:numId="6" w16cid:durableId="973876881">
    <w:abstractNumId w:val="3"/>
  </w:num>
  <w:num w:numId="7" w16cid:durableId="1327320465">
    <w:abstractNumId w:val="2"/>
  </w:num>
  <w:num w:numId="8" w16cid:durableId="1852722529">
    <w:abstractNumId w:val="1"/>
  </w:num>
  <w:num w:numId="9" w16cid:durableId="58310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9622A"/>
    <w:rsid w:val="0089323B"/>
    <w:rsid w:val="00AA1D8D"/>
    <w:rsid w:val="00AE23AC"/>
    <w:rsid w:val="00B47730"/>
    <w:rsid w:val="00CB0664"/>
    <w:rsid w:val="00F377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F1C411"/>
  <w14:defaultImageDpi w14:val="300"/>
  <w15:docId w15:val="{D96E7D1E-B410-4BDC-BB55-09482213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Judul1">
    <w:name w:val="heading 1"/>
    <w:basedOn w:val="Normal"/>
    <w:next w:val="Normal"/>
    <w:link w:val="Judul1K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618BF"/>
  </w:style>
  <w:style w:type="paragraph" w:styleId="Footer">
    <w:name w:val="footer"/>
    <w:basedOn w:val="Normal"/>
    <w:link w:val="FooterK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618BF"/>
  </w:style>
  <w:style w:type="paragraph" w:styleId="TidakAdaSpasi">
    <w:name w:val="No Spacing"/>
    <w:uiPriority w:val="1"/>
    <w:qFormat/>
    <w:rsid w:val="00FC693F"/>
    <w:pPr>
      <w:spacing w:after="0" w:line="240" w:lineRule="auto"/>
    </w:pPr>
  </w:style>
  <w:style w:type="character" w:customStyle="1" w:styleId="Judul1KAR">
    <w:name w:val="Judul 1 KAR"/>
    <w:basedOn w:val="FontParagrafDefault"/>
    <w:link w:val="Judu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Judul">
    <w:name w:val="Title"/>
    <w:basedOn w:val="Normal"/>
    <w:next w:val="Normal"/>
    <w:link w:val="JudulK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JudulKAR">
    <w:name w:val="Judul KAR"/>
    <w:basedOn w:val="FontParagrafDefault"/>
    <w:link w:val="Judu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judul">
    <w:name w:val="Subtitle"/>
    <w:basedOn w:val="Normal"/>
    <w:next w:val="Normal"/>
    <w:link w:val="SubjudulK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judulKAR">
    <w:name w:val="Subjudul KAR"/>
    <w:basedOn w:val="FontParagrafDefault"/>
    <w:link w:val="Subjud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Daftar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ksIsi">
    <w:name w:val="Body Text"/>
    <w:basedOn w:val="Normal"/>
    <w:link w:val="TeksIsiKAR"/>
    <w:uiPriority w:val="99"/>
    <w:unhideWhenUsed/>
    <w:rsid w:val="00AA1D8D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rsid w:val="00AA1D8D"/>
  </w:style>
  <w:style w:type="paragraph" w:styleId="TeksIsi2">
    <w:name w:val="Body Text 2"/>
    <w:basedOn w:val="Normal"/>
    <w:link w:val="TeksIsi2KAR"/>
    <w:uiPriority w:val="99"/>
    <w:unhideWhenUsed/>
    <w:rsid w:val="00AA1D8D"/>
    <w:pPr>
      <w:spacing w:after="120" w:line="480" w:lineRule="auto"/>
    </w:pPr>
  </w:style>
  <w:style w:type="character" w:customStyle="1" w:styleId="TeksIsi2KAR">
    <w:name w:val="Teks Isi 2 KAR"/>
    <w:basedOn w:val="FontParagrafDefault"/>
    <w:link w:val="TeksIsi2"/>
    <w:uiPriority w:val="99"/>
    <w:rsid w:val="00AA1D8D"/>
  </w:style>
  <w:style w:type="paragraph" w:styleId="TeksIsi3">
    <w:name w:val="Body Text 3"/>
    <w:basedOn w:val="Normal"/>
    <w:link w:val="TeksIsi3K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Isi3KAR">
    <w:name w:val="Teks Isi 3 KAR"/>
    <w:basedOn w:val="FontParagrafDefault"/>
    <w:link w:val="TeksIsi3"/>
    <w:uiPriority w:val="99"/>
    <w:rsid w:val="00AA1D8D"/>
    <w:rPr>
      <w:sz w:val="16"/>
      <w:szCs w:val="16"/>
    </w:rPr>
  </w:style>
  <w:style w:type="paragraph" w:styleId="Daftar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Daftar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Daftar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oinDaftar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oinDaftar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oinDaftar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omorDafta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omorDafta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omorDafta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DaftarBerkelanjutan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DaftarBerkelanjutan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DaftarBerkelanjutan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Makro">
    <w:name w:val="macro"/>
    <w:link w:val="TeksMakroK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MakroKAR">
    <w:name w:val="Teks Makro KAR"/>
    <w:basedOn w:val="FontParagrafDefault"/>
    <w:link w:val="TeksMakro"/>
    <w:uiPriority w:val="99"/>
    <w:rsid w:val="0029639D"/>
    <w:rPr>
      <w:rFonts w:ascii="Courier" w:hAnsi="Courier"/>
      <w:sz w:val="20"/>
      <w:szCs w:val="20"/>
    </w:rPr>
  </w:style>
  <w:style w:type="paragraph" w:styleId="Kutipan">
    <w:name w:val="Quote"/>
    <w:basedOn w:val="Normal"/>
    <w:next w:val="Normal"/>
    <w:link w:val="KutipanKAR"/>
    <w:uiPriority w:val="29"/>
    <w:qFormat/>
    <w:rsid w:val="00FC693F"/>
    <w:rPr>
      <w:i/>
      <w:iCs/>
      <w:color w:val="000000" w:themeColor="text1"/>
    </w:rPr>
  </w:style>
  <w:style w:type="character" w:customStyle="1" w:styleId="KutipanKAR">
    <w:name w:val="Kutipan KAR"/>
    <w:basedOn w:val="FontParagrafDefault"/>
    <w:link w:val="Kutipan"/>
    <w:uiPriority w:val="29"/>
    <w:rsid w:val="00FC693F"/>
    <w:rPr>
      <w:i/>
      <w:iCs/>
      <w:color w:val="000000" w:themeColor="text1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eteranga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uat">
    <w:name w:val="Strong"/>
    <w:basedOn w:val="FontParagrafDefault"/>
    <w:uiPriority w:val="22"/>
    <w:qFormat/>
    <w:rsid w:val="00FC693F"/>
    <w:rPr>
      <w:b/>
      <w:bCs/>
    </w:rPr>
  </w:style>
  <w:style w:type="character" w:styleId="Penekanan">
    <w:name w:val="Emphasis"/>
    <w:basedOn w:val="FontParagrafDefault"/>
    <w:uiPriority w:val="20"/>
    <w:qFormat/>
    <w:rsid w:val="00FC693F"/>
    <w:rPr>
      <w:i/>
      <w:iCs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FC693F"/>
    <w:rPr>
      <w:b/>
      <w:bCs/>
      <w:i/>
      <w:iCs/>
      <w:color w:val="4F81BD" w:themeColor="accent1"/>
    </w:rPr>
  </w:style>
  <w:style w:type="character" w:styleId="PenekananHalus">
    <w:name w:val="Subtle Emphasis"/>
    <w:basedOn w:val="FontParagrafDefault"/>
    <w:uiPriority w:val="19"/>
    <w:qFormat/>
    <w:rsid w:val="00FC693F"/>
    <w:rPr>
      <w:i/>
      <w:iCs/>
      <w:color w:val="808080" w:themeColor="text1" w:themeTint="7F"/>
    </w:rPr>
  </w:style>
  <w:style w:type="character" w:styleId="PenekananKeras">
    <w:name w:val="Intense Emphasis"/>
    <w:basedOn w:val="FontParagrafDefault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siRumit">
    <w:name w:val="Subtle Reference"/>
    <w:basedOn w:val="FontParagrafDefault"/>
    <w:uiPriority w:val="31"/>
    <w:qFormat/>
    <w:rsid w:val="00FC693F"/>
    <w:rPr>
      <w:smallCaps/>
      <w:color w:val="C0504D" w:themeColor="accent2"/>
      <w:u w:val="single"/>
    </w:rPr>
  </w:style>
  <w:style w:type="character" w:styleId="ReferensiyangSering">
    <w:name w:val="Intense Reference"/>
    <w:basedOn w:val="FontParagrafDefaul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JudulBuku">
    <w:name w:val="Book Title"/>
    <w:basedOn w:val="FontParagrafDefault"/>
    <w:uiPriority w:val="33"/>
    <w:qFormat/>
    <w:rsid w:val="00FC693F"/>
    <w:rPr>
      <w:b/>
      <w:bCs/>
      <w:smallCaps/>
      <w:spacing w:val="5"/>
    </w:rPr>
  </w:style>
  <w:style w:type="paragraph" w:styleId="JudulTOC">
    <w:name w:val="TOC Heading"/>
    <w:basedOn w:val="Judul1"/>
    <w:next w:val="Normal"/>
    <w:uiPriority w:val="39"/>
    <w:semiHidden/>
    <w:unhideWhenUsed/>
    <w:qFormat/>
    <w:rsid w:val="00FC693F"/>
    <w:pPr>
      <w:outlineLvl w:val="9"/>
    </w:pPr>
  </w:style>
  <w:style w:type="table" w:styleId="KisiTabe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yanganTip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BayanganCahaya-Aksen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yanganCahaya-Aksen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BayanganCahaya-Aksen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BayanganCahaya-Aksen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BayanganCahaya-Aksen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BayanganCahaya-Aksen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ftarCahaya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ftarCahaya-Aksen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ftarCahaya-Aksen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ftarCahaya-Aksen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ftarCahaya-Aksen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ftarCahaya-Aksen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ftarCahaya-Aksen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KisiCahaya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KisiCahaya-Aksen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KisiCahaya-Aksen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KisiCahaya-Aksen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KisiCahaya-Aksen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KisiCahaya-Aksen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KisiCahaya-Aksen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BayanganSedang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ftarSedang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ftarSedang1-Aksen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ftarSedang1-Aksen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ftarSedang1-Aksen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ftarSedang1-Aksen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ftarSedang1-Aksen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ftarSedang1-Aksen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ftarSedang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isiSedang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Sedang1-Aksen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isiSedang1-Aksen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isiSedang1-Aksen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isiSedang1-Aksen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isiSedang1-Aksen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isiSedang1-Aksen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isiSedang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isiSedang3-Aksen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isiSedang3-Aksen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isiSedang3-Aksen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isiSedang3-Aksen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isiSedang3-Aksen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isiSedang3-Aksen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ftarGelap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ftarGelap-Aksen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ftarGelap-Aksen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ftarGelap-Aksen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ftarGelap-Aksen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ftarGelap-Aksen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ftarGelap-Aksen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yanganBerwarna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yanganBerwarna-Aksen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ftarBerwarna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ftarBerwarna-Aksen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ftarBerwarna-Aksen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ftarBerwarna-Aksen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ftarBerwarna-Aksen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ftarBerwarna-Aksen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ftarBerwarna-Aksen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isiBerwarna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Berwarna-Aksen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isiBerwarna-Aksen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isiBerwarna-Aksen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isiBerwarna-Aksen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isiBerwarna-Aksen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isiBerwarna-Aksen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Bonosari</cp:lastModifiedBy>
  <cp:revision>2</cp:revision>
  <dcterms:created xsi:type="dcterms:W3CDTF">2025-09-10T02:33:00Z</dcterms:created>
  <dcterms:modified xsi:type="dcterms:W3CDTF">2025-09-10T02:33:00Z</dcterms:modified>
  <cp:category/>
</cp:coreProperties>
</file>