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D488" w14:textId="77777777" w:rsidR="00D64CD1" w:rsidRDefault="00000000">
      <w:pPr>
        <w:pStyle w:val="Judul1"/>
      </w:pPr>
      <w:r>
        <w:t>Soal IPA – Siklus Hidup Manusia</w:t>
      </w:r>
    </w:p>
    <w:p w14:paraId="1043B7C8" w14:textId="77777777" w:rsidR="00D64CD1" w:rsidRDefault="00000000">
      <w:pPr>
        <w:pStyle w:val="Judul2"/>
      </w:pPr>
      <w:r>
        <w:t>A. SOAL PILIHAN GANDA</w:t>
      </w:r>
    </w:p>
    <w:p w14:paraId="10EE25A3" w14:textId="77777777" w:rsidR="00D64CD1" w:rsidRDefault="00000000">
      <w:r>
        <w:t>1. Urutan siklus hidup manusia yang benar adalah...</w:t>
      </w:r>
      <w:r>
        <w:br/>
        <w:t xml:space="preserve"> a. Bayi -&gt; Remaja -&gt; Anak-anak -&gt; Dewasa -&gt; Lansia</w:t>
      </w:r>
      <w:r>
        <w:br/>
        <w:t xml:space="preserve"> b. Bayi -&gt; Anak-anak -&gt; Remaja -&gt; Dewasa -&gt; Lansia</w:t>
      </w:r>
      <w:r>
        <w:br/>
        <w:t xml:space="preserve"> c. Anak-anak -&gt; Bayi -&gt; Remaja -&gt; Dewasa -&gt; Lansia</w:t>
      </w:r>
      <w:r>
        <w:br/>
        <w:t xml:space="preserve"> d. Bayi -&gt; Anak-anak -&gt; Dewasa -&gt; Remaja -&gt; Lansia</w:t>
      </w:r>
    </w:p>
    <w:p w14:paraId="1B26979D" w14:textId="77777777" w:rsidR="00D64CD1" w:rsidRDefault="00000000">
      <w:r>
        <w:t>2. Tahap kehidupan setelah bayi adalah...</w:t>
      </w:r>
      <w:r>
        <w:br/>
        <w:t xml:space="preserve"> a. Remaja</w:t>
      </w:r>
      <w:r>
        <w:br/>
        <w:t xml:space="preserve"> b. Dewasa</w:t>
      </w:r>
      <w:r>
        <w:br/>
        <w:t xml:space="preserve"> c. Anak-anak</w:t>
      </w:r>
      <w:r>
        <w:br/>
        <w:t xml:space="preserve"> d. Lansia</w:t>
      </w:r>
    </w:p>
    <w:p w14:paraId="32931AC2" w14:textId="77777777" w:rsidR="00D64CD1" w:rsidRDefault="00000000">
      <w:r>
        <w:t>3. Seseorang yang sudah mulai bekerja dan memiliki keluarga biasanya berada pada tahap...</w:t>
      </w:r>
      <w:r>
        <w:br/>
        <w:t xml:space="preserve"> a. Anak-anak</w:t>
      </w:r>
      <w:r>
        <w:br/>
        <w:t xml:space="preserve"> b. Remaja</w:t>
      </w:r>
      <w:r>
        <w:br/>
        <w:t xml:space="preserve"> c. Dewasa</w:t>
      </w:r>
      <w:r>
        <w:br/>
        <w:t xml:space="preserve"> d. Bayi</w:t>
      </w:r>
    </w:p>
    <w:p w14:paraId="50764B35" w14:textId="77777777" w:rsidR="00D64CD1" w:rsidRDefault="00000000">
      <w:r>
        <w:t>4. Perubahan fisik seperti suara menjadi lebih berat pada laki-laki terjadi pada masa...</w:t>
      </w:r>
      <w:r>
        <w:br/>
        <w:t xml:space="preserve"> a. Bayi</w:t>
      </w:r>
      <w:r>
        <w:br/>
        <w:t xml:space="preserve"> b. Anak-anak</w:t>
      </w:r>
      <w:r>
        <w:br/>
        <w:t xml:space="preserve"> c. Remaja</w:t>
      </w:r>
      <w:r>
        <w:br/>
        <w:t xml:space="preserve"> d. Lansia</w:t>
      </w:r>
    </w:p>
    <w:p w14:paraId="65301C13" w14:textId="77777777" w:rsidR="00D64CD1" w:rsidRDefault="00000000">
      <w:r>
        <w:t>5. Orang tua kita yang sudah tidak bekerja lagi dan rambutnya mulai memutih disebut...</w:t>
      </w:r>
      <w:r>
        <w:br/>
        <w:t xml:space="preserve"> a. Dewasa</w:t>
      </w:r>
      <w:r>
        <w:br/>
        <w:t xml:space="preserve"> b. Lansia</w:t>
      </w:r>
      <w:r>
        <w:br/>
        <w:t xml:space="preserve"> c. Remaja</w:t>
      </w:r>
      <w:r>
        <w:br/>
        <w:t xml:space="preserve"> d. Anak-anak</w:t>
      </w:r>
    </w:p>
    <w:p w14:paraId="01B1ED5B" w14:textId="77777777" w:rsidR="00D64CD1" w:rsidRDefault="00000000">
      <w:r>
        <w:t>6. Pada tahap manakah manusia paling bergantung pada orang tua untuk makan dan bergerak?</w:t>
      </w:r>
      <w:r>
        <w:br/>
        <w:t xml:space="preserve"> a. Bayi</w:t>
      </w:r>
      <w:r>
        <w:br/>
        <w:t xml:space="preserve"> b. Remaja</w:t>
      </w:r>
      <w:r>
        <w:br/>
        <w:t xml:space="preserve"> c. Dewasa</w:t>
      </w:r>
      <w:r>
        <w:br/>
        <w:t xml:space="preserve"> d. Anak-anak</w:t>
      </w:r>
    </w:p>
    <w:p w14:paraId="21EB777B" w14:textId="77777777" w:rsidR="00D64CD1" w:rsidRDefault="00000000">
      <w:r>
        <w:t>7. Adikmu yang berumur 8 tahun dan suka bermain bersama teman-teman di sekolah, berarti ia berada pada tahap...</w:t>
      </w:r>
      <w:r>
        <w:br/>
        <w:t xml:space="preserve"> a. Bayi</w:t>
      </w:r>
      <w:r>
        <w:br/>
      </w:r>
      <w:r>
        <w:lastRenderedPageBreak/>
        <w:t xml:space="preserve"> b. Anak-anak</w:t>
      </w:r>
      <w:r>
        <w:br/>
        <w:t xml:space="preserve"> c. Remaja</w:t>
      </w:r>
      <w:r>
        <w:br/>
        <w:t xml:space="preserve"> d. Dewasa</w:t>
      </w:r>
    </w:p>
    <w:p w14:paraId="61535EBC" w14:textId="77777777" w:rsidR="00D64CD1" w:rsidRDefault="00000000">
      <w:r>
        <w:t>8. Masa peralihan dari anak-anak menuju dewasa disebut...</w:t>
      </w:r>
      <w:r>
        <w:br/>
        <w:t xml:space="preserve"> a. Lansia</w:t>
      </w:r>
      <w:r>
        <w:br/>
        <w:t xml:space="preserve"> b. Bayi</w:t>
      </w:r>
      <w:r>
        <w:br/>
        <w:t xml:space="preserve"> c. Pubertas</w:t>
      </w:r>
      <w:r>
        <w:br/>
        <w:t xml:space="preserve"> d. Remaja</w:t>
      </w:r>
    </w:p>
    <w:p w14:paraId="566633DA" w14:textId="77777777" w:rsidR="00D64CD1" w:rsidRDefault="00000000">
      <w:r>
        <w:t>9. Kakek dan nenek kita adalah contoh orang yang berada pada tahap...</w:t>
      </w:r>
      <w:r>
        <w:br/>
        <w:t xml:space="preserve"> a. Dewasa</w:t>
      </w:r>
      <w:r>
        <w:br/>
        <w:t xml:space="preserve"> b. Remaja</w:t>
      </w:r>
      <w:r>
        <w:br/>
        <w:t xml:space="preserve"> c. Anak-anak</w:t>
      </w:r>
      <w:r>
        <w:br/>
        <w:t xml:space="preserve"> d. Lansia</w:t>
      </w:r>
    </w:p>
    <w:p w14:paraId="29E01F11" w14:textId="77777777" w:rsidR="00D64CD1" w:rsidRDefault="00000000">
      <w:r>
        <w:t>10. Setelah tahap remaja, manusia akan memasuki tahap...</w:t>
      </w:r>
      <w:r>
        <w:br/>
        <w:t xml:space="preserve"> a. Bayi</w:t>
      </w:r>
      <w:r>
        <w:br/>
        <w:t xml:space="preserve"> b. Anak-anak</w:t>
      </w:r>
      <w:r>
        <w:br/>
        <w:t xml:space="preserve"> c. Dewasa</w:t>
      </w:r>
      <w:r>
        <w:br/>
        <w:t xml:space="preserve"> d. Lansia</w:t>
      </w:r>
    </w:p>
    <w:p w14:paraId="1614A618" w14:textId="77777777" w:rsidR="00D64CD1" w:rsidRDefault="00000000">
      <w:pPr>
        <w:pStyle w:val="Judul2"/>
      </w:pPr>
      <w:r>
        <w:t>B. SOAL ISIAN SINGKAT</w:t>
      </w:r>
    </w:p>
    <w:p w14:paraId="3134B52B" w14:textId="77777777" w:rsidR="00D64CD1" w:rsidRDefault="00000000">
      <w:r>
        <w:t>1. Manusia yang baru lahir disebut ...</w:t>
      </w:r>
    </w:p>
    <w:p w14:paraId="4E171347" w14:textId="77777777" w:rsidR="00D64CD1" w:rsidRDefault="00000000">
      <w:r>
        <w:t>2. Masa saat anak-anak mulai mengalami perubahan fisik menjadi dewasa disebut masa ...</w:t>
      </w:r>
    </w:p>
    <w:p w14:paraId="664B70C5" w14:textId="77777777" w:rsidR="00D64CD1" w:rsidRDefault="00000000">
      <w:r>
        <w:t>3. Setelah dewasa, manusia akan memasuki masa tua atau disebut ...</w:t>
      </w:r>
    </w:p>
    <w:p w14:paraId="77321792" w14:textId="77777777" w:rsidR="00D64CD1" w:rsidRDefault="00000000">
      <w:r>
        <w:t>4. Pada masa ..., manusia mulai belajar berjalan dan berbicara.</w:t>
      </w:r>
    </w:p>
    <w:p w14:paraId="57BF2C5B" w14:textId="77777777" w:rsidR="00D64CD1" w:rsidRDefault="00000000">
      <w:r>
        <w:t>5. Tahap kehidupan di mana kita bersekolah di SMP dan SMA adalah tahap ...</w:t>
      </w:r>
    </w:p>
    <w:p w14:paraId="5C1583B0" w14:textId="77777777" w:rsidR="00D64CD1" w:rsidRDefault="00000000">
      <w:pPr>
        <w:pStyle w:val="Judul2"/>
      </w:pPr>
      <w:r>
        <w:t>C. SOAL URAIAN</w:t>
      </w:r>
    </w:p>
    <w:p w14:paraId="4069CE9B" w14:textId="77777777" w:rsidR="00D64CD1" w:rsidRDefault="00000000">
      <w:r>
        <w:t>1. Sebutkan 5 tahapan dalam siklus hidup manusia secara berurutan!</w:t>
      </w:r>
    </w:p>
    <w:p w14:paraId="3627D7B7" w14:textId="77777777" w:rsidR="00D64CD1" w:rsidRDefault="00000000">
      <w:r>
        <w:t>2. Apa saja kegiatan yang biasanya dilakukan oleh seorang anak-anak? Sebutkan dua contoh!</w:t>
      </w:r>
    </w:p>
    <w:p w14:paraId="318B654B" w14:textId="77777777" w:rsidR="00D64CD1" w:rsidRDefault="00000000">
      <w:r>
        <w:t>3. Jelaskan ciri-ciri orang yang sudah memasuki tahap lansia! Sebutkan dua ciri!</w:t>
      </w:r>
    </w:p>
    <w:p w14:paraId="4BB9B19B" w14:textId="77777777" w:rsidR="00D64CD1" w:rsidRDefault="00000000">
      <w:r>
        <w:t>4. Apa perbedaan utama antara tahap bayi dan tahap remaja?</w:t>
      </w:r>
    </w:p>
    <w:p w14:paraId="2DDF6C77" w14:textId="77777777" w:rsidR="00D64CD1" w:rsidRDefault="00000000">
      <w:r>
        <w:t>5. Menurutmu, mengapa kita harus menghormati orang yang lebih tua seperti kakek dan nenek?</w:t>
      </w:r>
    </w:p>
    <w:sectPr w:rsidR="00D64CD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858C" w14:textId="77777777" w:rsidR="009A06E4" w:rsidRDefault="009A06E4" w:rsidP="00102628">
      <w:pPr>
        <w:spacing w:after="0" w:line="240" w:lineRule="auto"/>
      </w:pPr>
      <w:r>
        <w:separator/>
      </w:r>
    </w:p>
  </w:endnote>
  <w:endnote w:type="continuationSeparator" w:id="0">
    <w:p w14:paraId="5CBF404E" w14:textId="77777777" w:rsidR="009A06E4" w:rsidRDefault="009A06E4" w:rsidP="0010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3BBD" w14:textId="77777777" w:rsidR="00102628" w:rsidRDefault="00102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40A2" w14:textId="77777777" w:rsidR="00102628" w:rsidRDefault="00102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A223" w14:textId="77777777" w:rsidR="00102628" w:rsidRDefault="0010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7FFF" w14:textId="77777777" w:rsidR="009A06E4" w:rsidRDefault="009A06E4" w:rsidP="00102628">
      <w:pPr>
        <w:spacing w:after="0" w:line="240" w:lineRule="auto"/>
      </w:pPr>
      <w:r>
        <w:separator/>
      </w:r>
    </w:p>
  </w:footnote>
  <w:footnote w:type="continuationSeparator" w:id="0">
    <w:p w14:paraId="0102EEE5" w14:textId="77777777" w:rsidR="009A06E4" w:rsidRDefault="009A06E4" w:rsidP="0010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BD7" w14:textId="19156138" w:rsidR="00102628" w:rsidRDefault="00102628">
    <w:pPr>
      <w:pStyle w:val="Header"/>
    </w:pPr>
    <w:r>
      <w:rPr>
        <w:noProof/>
      </w:rPr>
      <w:pict w14:anchorId="643F6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31.15pt;height:229.55pt;z-index:-251657216;mso-position-horizontal:center;mso-position-horizontal-relative:margin;mso-position-vertical:center;mso-position-vertical-relative:margin" o:allowincell="f">
          <v:imagedata r:id="rId1" o:title="logo1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6FB1" w14:textId="706BA281" w:rsidR="00102628" w:rsidRDefault="00102628">
    <w:pPr>
      <w:pStyle w:val="Header"/>
    </w:pPr>
    <w:r>
      <w:rPr>
        <w:noProof/>
      </w:rPr>
      <w:pict w14:anchorId="6C462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31.15pt;height:229.55pt;z-index:-251656192;mso-position-horizontal:center;mso-position-horizontal-relative:margin;mso-position-vertical:center;mso-position-vertical-relative:margin" o:allowincell="f">
          <v:imagedata r:id="rId1" o:title="logo1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F9BA" w14:textId="062AE2E6" w:rsidR="00102628" w:rsidRDefault="00102628">
    <w:pPr>
      <w:pStyle w:val="Header"/>
    </w:pPr>
    <w:r>
      <w:rPr>
        <w:noProof/>
      </w:rPr>
      <w:pict w14:anchorId="364F3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15pt;height:229.55pt;z-index:-251658240;mso-position-horizontal:center;mso-position-horizontal-relative:margin;mso-position-vertical:center;mso-position-vertical-relative:margin" o:allowincell="f">
          <v:imagedata r:id="rId1" o:title="logo11 (2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5695350">
    <w:abstractNumId w:val="8"/>
  </w:num>
  <w:num w:numId="2" w16cid:durableId="130563255">
    <w:abstractNumId w:val="6"/>
  </w:num>
  <w:num w:numId="3" w16cid:durableId="1843884790">
    <w:abstractNumId w:val="5"/>
  </w:num>
  <w:num w:numId="4" w16cid:durableId="2059619360">
    <w:abstractNumId w:val="4"/>
  </w:num>
  <w:num w:numId="5" w16cid:durableId="1618560872">
    <w:abstractNumId w:val="7"/>
  </w:num>
  <w:num w:numId="6" w16cid:durableId="1131560692">
    <w:abstractNumId w:val="3"/>
  </w:num>
  <w:num w:numId="7" w16cid:durableId="1210650918">
    <w:abstractNumId w:val="2"/>
  </w:num>
  <w:num w:numId="8" w16cid:durableId="718939543">
    <w:abstractNumId w:val="1"/>
  </w:num>
  <w:num w:numId="9" w16cid:durableId="133244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628"/>
    <w:rsid w:val="0015074B"/>
    <w:rsid w:val="0029639D"/>
    <w:rsid w:val="00326F90"/>
    <w:rsid w:val="00377E25"/>
    <w:rsid w:val="009A06E4"/>
    <w:rsid w:val="00AA1D8D"/>
    <w:rsid w:val="00B47730"/>
    <w:rsid w:val="00CB0664"/>
    <w:rsid w:val="00D64C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7F171"/>
  <w14:defaultImageDpi w14:val="300"/>
  <w15:docId w15:val="{1037CFC9-A463-4389-A8AF-FC069440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Judul1">
    <w:name w:val="heading 1"/>
    <w:basedOn w:val="Normal"/>
    <w:next w:val="Normal"/>
    <w:link w:val="Judul1K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618BF"/>
  </w:style>
  <w:style w:type="paragraph" w:styleId="Footer">
    <w:name w:val="footer"/>
    <w:basedOn w:val="Normal"/>
    <w:link w:val="FooterK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618BF"/>
  </w:style>
  <w:style w:type="paragraph" w:styleId="TidakAdaSpasi">
    <w:name w:val="No Spacing"/>
    <w:uiPriority w:val="1"/>
    <w:qFormat/>
    <w:rsid w:val="00FC693F"/>
    <w:pPr>
      <w:spacing w:after="0" w:line="240" w:lineRule="auto"/>
    </w:pPr>
  </w:style>
  <w:style w:type="character" w:customStyle="1" w:styleId="Judul1KAR">
    <w:name w:val="Judul 1 KAR"/>
    <w:basedOn w:val="FontParagrafDefault"/>
    <w:link w:val="Judu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">
    <w:name w:val="Title"/>
    <w:basedOn w:val="Normal"/>
    <w:next w:val="Normal"/>
    <w:link w:val="JudulK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basedOn w:val="Normal"/>
    <w:next w:val="Normal"/>
    <w:link w:val="SubjudulK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aftar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KAR"/>
    <w:uiPriority w:val="99"/>
    <w:unhideWhenUsed/>
    <w:rsid w:val="00AA1D8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AA1D8D"/>
  </w:style>
  <w:style w:type="paragraph" w:styleId="TeksIsi2">
    <w:name w:val="Body Text 2"/>
    <w:basedOn w:val="Normal"/>
    <w:link w:val="TeksIsi2KAR"/>
    <w:uiPriority w:val="99"/>
    <w:unhideWhenUsed/>
    <w:rsid w:val="00AA1D8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rsid w:val="00AA1D8D"/>
  </w:style>
  <w:style w:type="paragraph" w:styleId="TeksIsi3">
    <w:name w:val="Body Text 3"/>
    <w:basedOn w:val="Normal"/>
    <w:link w:val="TeksIsi3K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rsid w:val="00AA1D8D"/>
    <w:rPr>
      <w:sz w:val="16"/>
      <w:szCs w:val="16"/>
    </w:rPr>
  </w:style>
  <w:style w:type="paragraph" w:styleId="Dafta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afta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Dafta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oinDaftar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oinDaftar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oinDaftar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orDafta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orDafta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orDafta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DaftarBerkelanjut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K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Kutipan">
    <w:name w:val="Quote"/>
    <w:basedOn w:val="Normal"/>
    <w:next w:val="Normal"/>
    <w:link w:val="KutipanKAR"/>
    <w:uiPriority w:val="29"/>
    <w:qFormat/>
    <w:rsid w:val="00FC693F"/>
    <w:rPr>
      <w:i/>
      <w:iCs/>
      <w:color w:val="000000" w:themeColor="text1"/>
    </w:rPr>
  </w:style>
  <w:style w:type="character" w:customStyle="1" w:styleId="KutipanKAR">
    <w:name w:val="Kutipan KAR"/>
    <w:basedOn w:val="FontParagrafDefault"/>
    <w:link w:val="Kutipan"/>
    <w:uiPriority w:val="29"/>
    <w:rsid w:val="00FC693F"/>
    <w:rPr>
      <w:i/>
      <w:iCs/>
      <w:color w:val="000000" w:themeColor="text1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tParagrafDefault"/>
    <w:uiPriority w:val="22"/>
    <w:qFormat/>
    <w:rsid w:val="00FC693F"/>
    <w:rPr>
      <w:b/>
      <w:bCs/>
    </w:rPr>
  </w:style>
  <w:style w:type="character" w:styleId="Penekanan">
    <w:name w:val="Emphasis"/>
    <w:basedOn w:val="FontParagrafDefault"/>
    <w:uiPriority w:val="20"/>
    <w:qFormat/>
    <w:rsid w:val="00FC693F"/>
    <w:rPr>
      <w:i/>
      <w:iCs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C693F"/>
    <w:rPr>
      <w:b/>
      <w:bCs/>
      <w:i/>
      <w:iCs/>
      <w:color w:val="4F81BD" w:themeColor="accent1"/>
    </w:rPr>
  </w:style>
  <w:style w:type="character" w:styleId="PenekananHalus">
    <w:name w:val="Subtle Emphasis"/>
    <w:basedOn w:val="FontParagrafDefault"/>
    <w:uiPriority w:val="19"/>
    <w:qFormat/>
    <w:rsid w:val="00FC693F"/>
    <w:rPr>
      <w:i/>
      <w:iCs/>
      <w:color w:val="808080" w:themeColor="text1" w:themeTint="7F"/>
    </w:rPr>
  </w:style>
  <w:style w:type="character" w:styleId="PenekananKeras">
    <w:name w:val="Intense Emphasis"/>
    <w:basedOn w:val="FontParagrafDefault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siRumit">
    <w:name w:val="Subtle Reference"/>
    <w:basedOn w:val="FontParagrafDefault"/>
    <w:uiPriority w:val="31"/>
    <w:qFormat/>
    <w:rsid w:val="00FC693F"/>
    <w:rPr>
      <w:smallCaps/>
      <w:color w:val="C0504D" w:themeColor="accent2"/>
      <w:u w:val="single"/>
    </w:rPr>
  </w:style>
  <w:style w:type="character" w:styleId="ReferensiyangSering">
    <w:name w:val="Intense Reference"/>
    <w:basedOn w:val="FontParagrafDefaul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JudulBuku">
    <w:name w:val="Book Title"/>
    <w:basedOn w:val="FontParagrafDefault"/>
    <w:uiPriority w:val="33"/>
    <w:qFormat/>
    <w:rsid w:val="00FC693F"/>
    <w:rPr>
      <w:b/>
      <w:bCs/>
      <w:smallCaps/>
      <w:spacing w:val="5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FC693F"/>
    <w:pPr>
      <w:outlineLvl w:val="9"/>
    </w:pPr>
  </w:style>
  <w:style w:type="table" w:styleId="KisiTabe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yanganCahaya-Aksen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BayanganCahaya-Aksen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BayanganCahaya-Aksen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BayanganCahaya-Aksen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BayanganCahaya-Aksen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ftarCahaya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ftarCahaya-Aksen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ftarCahaya-Aksen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ftarCahaya-Aksen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ftarCahaya-Aksen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ftarCahaya-Aksen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KisiCahaya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isiCahaya-Aksen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isiCahaya-Aksen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KisiCahaya-Aksen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KisiCahaya-Aksen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KisiCahaya-Aksen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BayanganSedang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ftarSedang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ftarSedang1-Aksen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ftarSedang1-Aksen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ftarSedang1-Aksen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ftarSedang1-Aksen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ftarSedang1-Aksen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ftarSedang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isiSedang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Sedang1-Aksen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Sedang1-Aksen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Sedang1-Aksen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Sedang1-Aksen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Sedang1-Aksen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isiSedang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isiSedang3-Aksen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isiSedang3-Aksen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isiSedang3-Aksen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isiSedang3-Aksen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isiSedang3-Aksen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ftarGelap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ftarGelap-Aksen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ftarGelap-Aksen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ftarGelap-Aksen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ftarGelap-Aksen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yanganBerwarna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ftarBerwarna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ftarBerwarna-Aksen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ftarBerwarna-Aksen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ftarBerwarna-Aksen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ftarBerwarna-Aksen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isiBerwarna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isiBerwarna-Aksen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isiBerwarna-Aksen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isiBerwarna-Aksen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isiBerwarna-Aksen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Bonosari</cp:lastModifiedBy>
  <cp:revision>2</cp:revision>
  <dcterms:created xsi:type="dcterms:W3CDTF">2025-09-18T02:31:00Z</dcterms:created>
  <dcterms:modified xsi:type="dcterms:W3CDTF">2025-09-18T02:31:00Z</dcterms:modified>
  <cp:category/>
</cp:coreProperties>
</file>